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8A" w:rsidRDefault="00725E8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E8A" w:rsidRDefault="00725E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93" w:rsidRDefault="00B43D64" w:rsidP="00725E8A">
    <w:pPr>
      <w:pStyle w:val="a3"/>
      <w:wordWrap w:val="0"/>
      <w:jc w:val="right"/>
      <w:rPr>
        <w:rFonts w:hint="eastAsia"/>
      </w:rPr>
    </w:pPr>
    <w:r>
      <w:t>解答用紙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6593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25E8A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E5199D2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A276-ACFA-420C-B22F-601558E9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ㅤ</cp:lastModifiedBy>
  <cp:revision>7</cp:revision>
  <cp:lastPrinted>2017-10-25T12:15:00Z</cp:lastPrinted>
  <dcterms:created xsi:type="dcterms:W3CDTF">2019-11-13T12:05:00Z</dcterms:created>
  <dcterms:modified xsi:type="dcterms:W3CDTF">2021-06-02T14:41:00Z</dcterms:modified>
</cp:coreProperties>
</file>