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35" w:rsidRDefault="006A2A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35" w:rsidRDefault="006A2A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3" w:rsidRDefault="00B43D64" w:rsidP="00725E8A">
    <w:pPr>
      <w:pStyle w:val="a3"/>
      <w:wordWrap w:val="0"/>
      <w:jc w:val="right"/>
    </w:pPr>
    <w:r>
      <w:t>解答用紙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819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6593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A2A35"/>
    <w:rsid w:val="006E74A4"/>
    <w:rsid w:val="00712E6F"/>
    <w:rsid w:val="0071715E"/>
    <w:rsid w:val="00725E8A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78E8-1199-4020-BC88-73E2D236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2024-08-27T07:17:00Z</dcterms:created>
  <dcterms:modified xsi:type="dcterms:W3CDTF">2024-08-27T07:18:00Z</dcterms:modified>
</cp:coreProperties>
</file>