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bookmarkStart w:id="0" w:name="_GoBack"/>
      <w:bookmarkEnd w:id="0"/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8A" w:rsidRDefault="00725E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8A" w:rsidRDefault="00725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3" w:rsidRDefault="00B43D64" w:rsidP="00725E8A">
    <w:pPr>
      <w:pStyle w:val="a3"/>
      <w:wordWrap w:val="0"/>
      <w:jc w:val="right"/>
    </w:pPr>
    <w:r>
      <w:t>解答用紙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6593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7668C"/>
    <w:rsid w:val="00683947"/>
    <w:rsid w:val="00686C63"/>
    <w:rsid w:val="006E74A4"/>
    <w:rsid w:val="00712E6F"/>
    <w:rsid w:val="0071715E"/>
    <w:rsid w:val="00725E8A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9069-CA03-4B06-AB14-9F334512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2024-04-18T10:21:00Z</dcterms:created>
  <dcterms:modified xsi:type="dcterms:W3CDTF">2024-04-18T10:21:00Z</dcterms:modified>
</cp:coreProperties>
</file>