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D4" w:rsidRDefault="001E2CD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D4" w:rsidRDefault="001E2C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2CD4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CA6C-B9EB-497A-B372-B424887C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2024-09-18T00:42:00Z</dcterms:created>
  <dcterms:modified xsi:type="dcterms:W3CDTF">2024-09-18T00:42:00Z</dcterms:modified>
</cp:coreProperties>
</file>