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E" w:rsidRDefault="004E461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61E" w:rsidRDefault="004E46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E461E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66D7-3BAF-4174-8241-B2F181E9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2024-04-11T02:48:00Z</dcterms:created>
  <dcterms:modified xsi:type="dcterms:W3CDTF">2024-04-11T02:48:00Z</dcterms:modified>
</cp:coreProperties>
</file>