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bookmarkStart w:id="0" w:name="_GoBack"/>
      <w:bookmarkEnd w:id="0"/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</w:t>
      </w:r>
      <w:r w:rsidR="006151DE">
        <w:rPr>
          <w:rFonts w:hint="eastAsia"/>
          <w:sz w:val="36"/>
          <w:szCs w:val="36"/>
        </w:rPr>
        <w:t>作文</w:t>
      </w:r>
      <w:r w:rsidRPr="00EF6274">
        <w:rPr>
          <w:rFonts w:hint="eastAsia"/>
          <w:sz w:val="36"/>
          <w:szCs w:val="36"/>
        </w:rPr>
        <w:t>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B43D64" w:rsidRP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B43D64" w:rsidRPr="002F284A" w:rsidSect="002F28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418" w:right="1418" w:bottom="1418" w:left="1418" w:header="680" w:footer="680" w:gutter="0"/>
      <w:cols w:space="425"/>
      <w:noEndnote/>
      <w:docGrid w:type="linesAndChars" w:linePitch="582" w:charSpace="252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784" w:rsidRDefault="0019278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F458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784" w:rsidRDefault="001927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93" w:rsidRDefault="00B43D64" w:rsidP="00725E8A">
    <w:pPr>
      <w:pStyle w:val="a3"/>
      <w:wordWrap w:val="0"/>
      <w:jc w:val="right"/>
    </w:pPr>
    <w:r>
      <w:t>解答用紙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343"/>
  <w:drawingGridVerticalSpacing w:val="291"/>
  <w:displayVerticalDrawingGridEvery w:val="2"/>
  <w:characterSpacingControl w:val="compressPunctuation"/>
  <w:hdrShapeDefaults>
    <o:shapedefaults v:ext="edit" spidmax="14337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2784"/>
    <w:rsid w:val="001965FB"/>
    <w:rsid w:val="001A48C4"/>
    <w:rsid w:val="001D575C"/>
    <w:rsid w:val="001E7025"/>
    <w:rsid w:val="00214482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50427"/>
    <w:rsid w:val="00356593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151DE"/>
    <w:rsid w:val="006237C9"/>
    <w:rsid w:val="00642CCA"/>
    <w:rsid w:val="006664C5"/>
    <w:rsid w:val="00683947"/>
    <w:rsid w:val="00686C63"/>
    <w:rsid w:val="006E74A4"/>
    <w:rsid w:val="00712E6F"/>
    <w:rsid w:val="0071715E"/>
    <w:rsid w:val="00725E8A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04A29"/>
    <w:rsid w:val="00B43D64"/>
    <w:rsid w:val="00B50887"/>
    <w:rsid w:val="00B91B78"/>
    <w:rsid w:val="00BF605E"/>
    <w:rsid w:val="00C01D9C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35ABF"/>
    <w:rsid w:val="00F62F8F"/>
    <w:rsid w:val="00F94884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C612-38AD-496B-A4E5-3206F402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2025-08-14T05:57:00Z</dcterms:created>
  <dcterms:modified xsi:type="dcterms:W3CDTF">2025-08-14T05:58:00Z</dcterms:modified>
</cp:coreProperties>
</file>