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EEC9" w14:textId="77777777"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14:paraId="23BD8111" w14:textId="77777777" w:rsidR="00EF6274" w:rsidRPr="00EF6274" w:rsidRDefault="00EF6274" w:rsidP="00EF6274">
      <w:pPr>
        <w:jc w:val="center"/>
        <w:rPr>
          <w:sz w:val="36"/>
          <w:szCs w:val="36"/>
        </w:rPr>
      </w:pPr>
    </w:p>
    <w:p w14:paraId="380D402B" w14:textId="77777777"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14:paraId="6F638709" w14:textId="77777777"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14:paraId="5840672B" w14:textId="77777777"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39C2C30C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7FC188CF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3EAA6B27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2ADD9E0C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1304F4E6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4033DA6B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204F23EC" w14:textId="77777777"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1721E18A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09D62595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776C6C50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1584393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C92D7A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8680D1D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ACBFD82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EC9345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7E934A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8960F7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FDAFF93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F8B739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3DEECE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A3353D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E23B3C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AB57366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E18E52D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C1CB00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399339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75BF84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E51656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3AC32E8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029A5E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8CD7A0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DCF882D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DA82F8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834B17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8886D5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4D7269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CEFC75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5C0458D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C391B5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5DAF91A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C93374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6BCA105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D7A0AD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DFDD12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D4D040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EA16CD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1D9798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F19035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DA1263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A45276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A05CFF8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C083B5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2D9D8D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A61891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AD4823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594F39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E51BFB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135DEB2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AAD4A7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50EEEC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8EC2F6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7E4333B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88E0E9D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CD36F0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6566EA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CDED44E" w14:textId="77777777" w:rsidR="00B43D64" w:rsidRP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B43D64" w:rsidRPr="002F284A" w:rsidSect="002F284A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418" w:bottom="1418" w:left="1418" w:header="680" w:footer="680" w:gutter="0"/>
      <w:cols w:space="425"/>
      <w:noEndnote/>
      <w:docGrid w:type="linesAndChars" w:linePitch="582" w:charSpace="2525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06AF" w14:textId="77777777" w:rsidR="00027D16" w:rsidRDefault="00027D16">
      <w:r>
        <w:separator/>
      </w:r>
    </w:p>
  </w:endnote>
  <w:endnote w:type="continuationSeparator" w:id="0">
    <w:p w14:paraId="728310DD" w14:textId="77777777"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96B9" w14:textId="77777777"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8D0C06" w14:textId="77777777"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DF4F" w14:textId="77777777"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7F4581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8FB9" w14:textId="77777777" w:rsidR="00027D16" w:rsidRDefault="00027D16">
      <w:r>
        <w:separator/>
      </w:r>
    </w:p>
  </w:footnote>
  <w:footnote w:type="continuationSeparator" w:id="0">
    <w:p w14:paraId="6A8DAB45" w14:textId="77777777"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5437" w14:textId="77777777" w:rsidR="00356593" w:rsidRDefault="00B43D64" w:rsidP="00725E8A">
    <w:pPr>
      <w:pStyle w:val="a3"/>
      <w:wordWrap w:val="0"/>
      <w:jc w:val="right"/>
    </w:pPr>
    <w:r>
      <w:t>解答用紙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19AA" w14:textId="77777777"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1132367">
    <w:abstractNumId w:val="2"/>
  </w:num>
  <w:num w:numId="2" w16cid:durableId="1776901516">
    <w:abstractNumId w:val="0"/>
  </w:num>
  <w:num w:numId="3" w16cid:durableId="36039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343"/>
  <w:drawingGridVerticalSpacing w:val="291"/>
  <w:displayVerticalDrawingGridEvery w:val="2"/>
  <w:characterSpacingControl w:val="compressPunctuation"/>
  <w:hdrShapeDefaults>
    <o:shapedefaults v:ext="edit" spidmax="8193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48C4"/>
    <w:rsid w:val="001D575C"/>
    <w:rsid w:val="001E7025"/>
    <w:rsid w:val="002170BB"/>
    <w:rsid w:val="002273F9"/>
    <w:rsid w:val="002511FE"/>
    <w:rsid w:val="00261BA5"/>
    <w:rsid w:val="00267B50"/>
    <w:rsid w:val="0028304D"/>
    <w:rsid w:val="00287888"/>
    <w:rsid w:val="00297DD2"/>
    <w:rsid w:val="002D1D42"/>
    <w:rsid w:val="002D619A"/>
    <w:rsid w:val="002D74F4"/>
    <w:rsid w:val="002F246C"/>
    <w:rsid w:val="002F284A"/>
    <w:rsid w:val="00310617"/>
    <w:rsid w:val="0032279E"/>
    <w:rsid w:val="00350427"/>
    <w:rsid w:val="00356593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25E8A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D5E8D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23EDA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35ABF"/>
    <w:rsid w:val="00F62F8F"/>
    <w:rsid w:val="00F94884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538B3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A276-ACFA-420C-B22F-601558E9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2026-04-20T09:06:00Z</dcterms:created>
  <dcterms:modified xsi:type="dcterms:W3CDTF">2026-04-20T09:06:00Z</dcterms:modified>
</cp:coreProperties>
</file>