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:rsidR="00EF6274" w:rsidRPr="00EF6274" w:rsidRDefault="00EF6274" w:rsidP="00EF6274">
      <w:pPr>
        <w:jc w:val="center"/>
        <w:rPr>
          <w:sz w:val="36"/>
          <w:szCs w:val="36"/>
        </w:rPr>
      </w:pPr>
    </w:p>
    <w:p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</w:t>
      </w:r>
      <w:bookmarkStart w:id="0" w:name="_GoBack"/>
      <w:bookmarkEnd w:id="0"/>
      <w:r w:rsidRPr="00B43D64">
        <w:rPr>
          <w:sz w:val="36"/>
          <w:szCs w:val="32"/>
          <w:u w:val="dotted"/>
        </w:rPr>
        <w:t xml:space="preserve">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1F3551" w:rsidRDefault="001F3551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1F3551" w:rsidRPr="001F3551" w:rsidSect="001A1094">
      <w:headerReference w:type="default" r:id="rId9"/>
      <w:footerReference w:type="even" r:id="rId10"/>
      <w:headerReference w:type="first" r:id="rId11"/>
      <w:footerReference w:type="first" r:id="rId12"/>
      <w:pgSz w:w="16839" w:h="23814" w:code="8"/>
      <w:pgMar w:top="1418" w:right="1701" w:bottom="1418" w:left="1701" w:header="680" w:footer="680" w:gutter="0"/>
      <w:cols w:space="425"/>
      <w:noEndnote/>
      <w:docGrid w:type="linesAndChars" w:linePitch="655" w:charSpace="2374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16" w:rsidRDefault="00027D16">
      <w:r>
        <w:separator/>
      </w:r>
    </w:p>
  </w:endnote>
  <w:endnote w:type="continuationSeparator" w:id="0">
    <w:p w:rsidR="00027D16" w:rsidRDefault="000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2613D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16" w:rsidRDefault="00027D16">
      <w:r>
        <w:separator/>
      </w:r>
    </w:p>
  </w:footnote>
  <w:footnote w:type="continuationSeparator" w:id="0">
    <w:p w:rsidR="00027D16" w:rsidRDefault="0002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A4" w:rsidRDefault="00C56998" w:rsidP="00B43D64">
    <w:pPr>
      <w:pStyle w:val="a3"/>
      <w:wordWrap w:val="0"/>
      <w:jc w:val="right"/>
    </w:pPr>
    <w:r>
      <w:rPr>
        <w:rFonts w:hint="eastAsia"/>
      </w:rPr>
      <w:t>論文試験答案（</w:t>
    </w:r>
    <w:r w:rsidR="00F2613D">
      <w:rPr>
        <w:rFonts w:hint="eastAsia"/>
      </w:rPr>
      <w:t>様式３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68"/>
  <w:drawingGridVerticalSpacing w:val="655"/>
  <w:displayHorizontalDrawingGridEvery w:val="2"/>
  <w:characterSpacingControl w:val="compressPunctuation"/>
  <w:hdr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1094"/>
    <w:rsid w:val="001A48C4"/>
    <w:rsid w:val="001D575C"/>
    <w:rsid w:val="001E7025"/>
    <w:rsid w:val="001F3551"/>
    <w:rsid w:val="002170BB"/>
    <w:rsid w:val="002273F9"/>
    <w:rsid w:val="002511FE"/>
    <w:rsid w:val="00261BA5"/>
    <w:rsid w:val="00267B50"/>
    <w:rsid w:val="00280795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427BD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56998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2613D"/>
    <w:rsid w:val="00F35ABF"/>
    <w:rsid w:val="00F62F8F"/>
    <w:rsid w:val="00F94884"/>
    <w:rsid w:val="00FA0B3E"/>
    <w:rsid w:val="00FC712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CA228E59D1DA469BE4134FC6DD9E5E" ma:contentTypeVersion="6" ma:contentTypeDescription="新しいドキュメントを作成します。" ma:contentTypeScope="" ma:versionID="d35091ec14fa56e1b8c7496b5ebb00ef">
  <xsd:schema xmlns:xsd="http://www.w3.org/2001/XMLSchema" xmlns:xs="http://www.w3.org/2001/XMLSchema" xmlns:p="http://schemas.microsoft.com/office/2006/metadata/properties" xmlns:ns2="49edef55-f9eb-4b39-9c37-d7f2c4b4fd23" xmlns:ns3="ab91d5b2-12d3-4221-b84d-6015277b9e1b" targetNamespace="http://schemas.microsoft.com/office/2006/metadata/properties" ma:root="true" ma:fieldsID="d78b9d66c33a88612672ae53f13a895a" ns2:_="" ns3:_="">
    <xsd:import namespace="49edef55-f9eb-4b39-9c37-d7f2c4b4fd23"/>
    <xsd:import namespace="ab91d5b2-12d3-4221-b84d-6015277b9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ef55-f9eb-4b39-9c37-d7f2c4b4f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d5b2-12d3-4221-b84d-6015277b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4DEC13-5799-474A-9347-171274B00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1FBD3-AF81-4DC9-9985-A7857E7FD4D5}"/>
</file>

<file path=customXml/itemProps3.xml><?xml version="1.0" encoding="utf-8"?>
<ds:datastoreItem xmlns:ds="http://schemas.openxmlformats.org/officeDocument/2006/customXml" ds:itemID="{B7A88108-D9CE-45FB-A7BA-F909736BC501}"/>
</file>

<file path=customXml/itemProps4.xml><?xml version="1.0" encoding="utf-8"?>
<ds:datastoreItem xmlns:ds="http://schemas.openxmlformats.org/officeDocument/2006/customXml" ds:itemID="{32316327-2885-4317-AC88-B043D69653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</Words>
  <Characters>1815</Characters>
  <DocSecurity>0</DocSecurity>
  <Lines>15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2021-10-15T13:51:00Z</cp:lastPrinted>
  <dcterms:created xsi:type="dcterms:W3CDTF">2019-11-13T12:05:00Z</dcterms:created>
  <dcterms:modified xsi:type="dcterms:W3CDTF">2021-10-15T13:52:00Z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0x010100A2CA228E59D1DA469BE4134FC6DD9E5E</vt:lpwstr>
  </property>
</Properties>
</file>