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F" w:rsidRDefault="00504FE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F" w:rsidRDefault="00504F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04FEF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21FE-C9DE-49AD-99EA-705950F9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2025-04-11T00:02:00Z</dcterms:created>
  <dcterms:modified xsi:type="dcterms:W3CDTF">2025-04-11T00:03:00Z</dcterms:modified>
</cp:coreProperties>
</file>