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2" w:rsidRDefault="007703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2" w:rsidRDefault="00770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70312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F1BF-AA6E-4A3D-8DA9-DA543A0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2025-06-12T04:18:00Z</dcterms:created>
  <dcterms:modified xsi:type="dcterms:W3CDTF">2025-06-12T04:18:00Z</dcterms:modified>
</cp:coreProperties>
</file>